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2017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86MS0061-01-2024-009027-41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31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Гончаров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Романович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Гончаров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 ежедневно, отсутствовал по месту жительств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ограничение, вынесенное судом, повторно в течение года,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Гончаров А.Р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правонарушения признал.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275432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УМВД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 Сургу</w:t>
      </w:r>
      <w:r>
        <w:rPr>
          <w:rFonts w:ascii="Times New Roman" w:eastAsia="Times New Roman" w:hAnsi="Times New Roman" w:cs="Times New Roman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 административный надзор с административным ограничением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 ежедневно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Dategrp-11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свидетеля;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поднадзорного лица от </w:t>
      </w:r>
      <w:r>
        <w:rPr>
          <w:rStyle w:val="cat-Dategrp-9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Гончарова Александра Романовича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3 ст. 19.24 КоАП РФ и подвергнуть наказанию в виде 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вынесения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15 часов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31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2017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Dategrp-9rplc-35">
    <w:name w:val="cat-Date grp-9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